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7A705D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1344D6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1344D6" w:rsidRPr="001344D6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273B56">
        <w:rPr>
          <w:rFonts w:ascii="Calibri" w:eastAsia="Times New Roman" w:hAnsi="Calibri" w:cs="Calibri"/>
          <w:color w:val="auto"/>
          <w:sz w:val="22"/>
          <w:lang w:val="pl-PL"/>
        </w:rPr>
        <w:t>03.23.2020</w:t>
      </w:r>
    </w:p>
    <w:p w:rsidR="00A97A42" w:rsidRPr="00562B5B" w:rsidRDefault="00A97A42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Pr="003D6953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19777B"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>5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do SIWZ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osób, skierowanych przez wykonawcę do realizacji zamówienia publicznego</w:t>
      </w:r>
    </w:p>
    <w:p w:rsidR="006C7B29" w:rsidRPr="006C7B29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ZAMAWIAJĄCY: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Gmina Andrespol</w:t>
      </w:r>
    </w:p>
    <w:p w:rsidR="006C7B29" w:rsidRPr="006C7B29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z siedzibą w Andrespolu</w:t>
      </w:r>
    </w:p>
    <w:p w:rsidR="006C7B29" w:rsidRPr="006C7B29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ul. </w:t>
      </w:r>
      <w:proofErr w:type="spellStart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Rokicińska</w:t>
      </w:r>
      <w:proofErr w:type="spellEnd"/>
      <w:r w:rsidRPr="006C7B29">
        <w:rPr>
          <w:rFonts w:ascii="Calibri" w:eastAsia="Times New Roman" w:hAnsi="Calibri" w:cs="Calibri"/>
          <w:color w:val="auto"/>
          <w:sz w:val="22"/>
          <w:lang w:val="pl-PL"/>
        </w:rPr>
        <w:t xml:space="preserve"> 126</w:t>
      </w:r>
    </w:p>
    <w:p w:rsidR="006C7B29" w:rsidRPr="00C037C9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color w:val="auto"/>
          <w:sz w:val="22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:rsidR="006C7B29" w:rsidRPr="00A97A42" w:rsidRDefault="006C7B29" w:rsidP="00A97A42">
      <w:pPr>
        <w:spacing w:line="276" w:lineRule="auto"/>
        <w:ind w:firstLine="709"/>
        <w:jc w:val="both"/>
        <w:rPr>
          <w:rFonts w:cs="Times New Roman"/>
          <w:b/>
          <w:bCs/>
        </w:rPr>
      </w:pP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Oświadczam(y), że na potrzeby realizacji zamówienia publicznego pn.:</w:t>
      </w:r>
      <w:r w:rsidRPr="00562B5B">
        <w:rPr>
          <w:rFonts w:ascii="Calibri" w:hAnsi="Calibri"/>
          <w:lang w:val="pl-PL"/>
        </w:rPr>
        <w:t xml:space="preserve"> </w:t>
      </w:r>
      <w:proofErr w:type="spellStart"/>
      <w:r w:rsidR="00273B56" w:rsidRPr="00273B56">
        <w:rPr>
          <w:rFonts w:cs="Times New Roman"/>
          <w:b/>
          <w:bCs/>
        </w:rPr>
        <w:t>Przebudowa</w:t>
      </w:r>
      <w:proofErr w:type="spellEnd"/>
      <w:r w:rsidR="00273B56" w:rsidRPr="00273B56">
        <w:rPr>
          <w:rFonts w:cs="Times New Roman"/>
          <w:b/>
          <w:bCs/>
        </w:rPr>
        <w:t xml:space="preserve"> </w:t>
      </w:r>
      <w:proofErr w:type="spellStart"/>
      <w:r w:rsidR="00273B56" w:rsidRPr="00273B56">
        <w:rPr>
          <w:rFonts w:cs="Times New Roman"/>
          <w:b/>
          <w:bCs/>
        </w:rPr>
        <w:t>dróg</w:t>
      </w:r>
      <w:proofErr w:type="spellEnd"/>
      <w:r w:rsidR="00273B56" w:rsidRPr="00273B56">
        <w:rPr>
          <w:rFonts w:cs="Times New Roman"/>
          <w:b/>
          <w:bCs/>
        </w:rPr>
        <w:t xml:space="preserve"> w </w:t>
      </w:r>
      <w:proofErr w:type="spellStart"/>
      <w:r w:rsidR="00273B56" w:rsidRPr="00273B56">
        <w:rPr>
          <w:rFonts w:cs="Times New Roman"/>
          <w:b/>
          <w:bCs/>
        </w:rPr>
        <w:t>Gminie</w:t>
      </w:r>
      <w:proofErr w:type="spellEnd"/>
      <w:r w:rsidR="00273B56" w:rsidRPr="00273B56">
        <w:rPr>
          <w:rFonts w:cs="Times New Roman"/>
          <w:b/>
          <w:bCs/>
        </w:rPr>
        <w:t xml:space="preserve"> Andrespol w </w:t>
      </w:r>
      <w:proofErr w:type="spellStart"/>
      <w:r w:rsidR="00273B56" w:rsidRPr="00273B56">
        <w:rPr>
          <w:rFonts w:cs="Times New Roman"/>
          <w:b/>
          <w:bCs/>
        </w:rPr>
        <w:t>ramach</w:t>
      </w:r>
      <w:proofErr w:type="spellEnd"/>
      <w:r w:rsidR="00273B56" w:rsidRPr="00273B56">
        <w:rPr>
          <w:rFonts w:cs="Times New Roman"/>
          <w:b/>
          <w:bCs/>
        </w:rPr>
        <w:t xml:space="preserve"> </w:t>
      </w:r>
      <w:proofErr w:type="spellStart"/>
      <w:r w:rsidR="00273B56" w:rsidRPr="00273B56">
        <w:rPr>
          <w:rFonts w:cs="Times New Roman"/>
          <w:b/>
          <w:bCs/>
        </w:rPr>
        <w:t>zadania</w:t>
      </w:r>
      <w:proofErr w:type="spellEnd"/>
      <w:r w:rsidR="00273B56" w:rsidRPr="00273B56">
        <w:rPr>
          <w:rFonts w:cs="Times New Roman"/>
          <w:b/>
          <w:bCs/>
        </w:rPr>
        <w:t xml:space="preserve">: </w:t>
      </w:r>
      <w:proofErr w:type="spellStart"/>
      <w:r w:rsidR="00273B56" w:rsidRPr="00273B56">
        <w:rPr>
          <w:rFonts w:cs="Times New Roman"/>
          <w:b/>
          <w:bCs/>
        </w:rPr>
        <w:t>Modernizacja</w:t>
      </w:r>
      <w:proofErr w:type="spellEnd"/>
      <w:r w:rsidR="00273B56" w:rsidRPr="00273B56">
        <w:rPr>
          <w:rFonts w:cs="Times New Roman"/>
          <w:b/>
          <w:bCs/>
        </w:rPr>
        <w:t xml:space="preserve"> </w:t>
      </w:r>
      <w:proofErr w:type="spellStart"/>
      <w:r w:rsidR="00273B56" w:rsidRPr="00273B56">
        <w:rPr>
          <w:rFonts w:cs="Times New Roman"/>
          <w:b/>
          <w:bCs/>
        </w:rPr>
        <w:t>dróg</w:t>
      </w:r>
      <w:proofErr w:type="spellEnd"/>
      <w:r w:rsidR="00273B56" w:rsidRPr="00273B56">
        <w:rPr>
          <w:rFonts w:cs="Times New Roman"/>
          <w:b/>
          <w:bCs/>
        </w:rPr>
        <w:t xml:space="preserve"> </w:t>
      </w:r>
      <w:proofErr w:type="spellStart"/>
      <w:r w:rsidR="00273B56" w:rsidRPr="00273B56">
        <w:rPr>
          <w:rFonts w:cs="Times New Roman"/>
          <w:b/>
          <w:bCs/>
        </w:rPr>
        <w:t>gminnych</w:t>
      </w:r>
      <w:bookmarkStart w:id="0" w:name="_GoBack"/>
      <w:bookmarkEnd w:id="0"/>
      <w:proofErr w:type="spellEnd"/>
      <w:r w:rsidR="007A705D">
        <w:rPr>
          <w:rFonts w:asciiTheme="minorHAnsi" w:hAnsiTheme="minorHAnsi"/>
          <w:b/>
        </w:rPr>
        <w:t xml:space="preserve">, </w:t>
      </w:r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przewiduję(</w:t>
      </w:r>
      <w:proofErr w:type="spellStart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emy</w:t>
      </w:r>
      <w:proofErr w:type="spellEnd"/>
      <w:r w:rsidRPr="00562B5B">
        <w:rPr>
          <w:rFonts w:ascii="Calibri" w:eastAsia="Times New Roman" w:hAnsi="Calibri" w:cs="Arial"/>
          <w:color w:val="auto"/>
          <w:lang w:val="pl-PL" w:eastAsia="ar-SA" w:bidi="ar-SA"/>
        </w:rPr>
        <w:t>) skierować następujące osoby, spełniające wymagania określone w Specyfikacji Istotnych Warunków Zamówienia w zakresie kwalifikacji zawodowych, uprawnień, doświadczenia i wykształcenia niezbędnych do wykonania</w:t>
      </w:r>
      <w:r w:rsidRPr="006C7B29">
        <w:rPr>
          <w:rFonts w:ascii="Calibri" w:eastAsia="Times New Roman" w:hAnsi="Calibri" w:cs="Arial"/>
          <w:color w:val="auto"/>
          <w:lang w:val="pl-PL" w:eastAsia="ar-SA" w:bidi="ar-SA"/>
        </w:rPr>
        <w:t xml:space="preserve"> zamówienia: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1985"/>
        <w:gridCol w:w="1984"/>
      </w:tblGrid>
      <w:tr w:rsidR="006C7B29" w:rsidRPr="006C7B29" w:rsidTr="003D6953">
        <w:trPr>
          <w:trHeight w:val="1795"/>
        </w:trPr>
        <w:tc>
          <w:tcPr>
            <w:tcW w:w="1986" w:type="dxa"/>
            <w:shd w:val="clear" w:color="auto" w:fill="auto"/>
          </w:tcPr>
          <w:p w:rsidR="006C7B29" w:rsidRPr="006C7B29" w:rsidRDefault="006C7B29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 w:rsidR="00D83D5F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kwalifikacji zawodowych </w:t>
            </w:r>
          </w:p>
          <w:p w:rsidR="006C7B29" w:rsidRPr="003D6953" w:rsidRDefault="006C7B29" w:rsidP="00C037C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(rodzaj i zakres kwalifikacji zawodowych zgodnie z posiadanymi uprawnieniami z podaniem nr i daty ich wydania)</w:t>
            </w:r>
          </w:p>
        </w:tc>
        <w:tc>
          <w:tcPr>
            <w:tcW w:w="241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Doświadczenie zawodowe 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Zakres wykonywanych czynności w trakcie realizacji zadania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Informacja o podstawie do dysponowania 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34"/>
              <w:rPr>
                <w:rFonts w:ascii="Calibri" w:eastAsia="Calibri" w:hAnsi="Calibri" w:cs="Calibri"/>
                <w:bCs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osobą*</w:t>
            </w:r>
          </w:p>
          <w:p w:rsidR="006C7B29" w:rsidRPr="006C7B29" w:rsidRDefault="006C7B29" w:rsidP="006C7B29">
            <w:pPr>
              <w:shd w:val="clear" w:color="auto" w:fill="FFFFFF"/>
              <w:tabs>
                <w:tab w:val="left" w:pos="-196"/>
              </w:tabs>
              <w:snapToGrid w:val="0"/>
              <w:ind w:left="540" w:hanging="54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816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……… lat doświadczenia zawodowego </w:t>
            </w:r>
          </w:p>
          <w:p w:rsidR="00E97761" w:rsidRPr="006C7B29" w:rsidRDefault="00E97761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Kierownik budowy</w:t>
            </w:r>
          </w:p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  <w:tr w:rsidR="006C7B29" w:rsidRPr="006C7B29" w:rsidTr="00C037C9">
        <w:trPr>
          <w:trHeight w:val="567"/>
        </w:trPr>
        <w:tc>
          <w:tcPr>
            <w:tcW w:w="1986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410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</w:tcPr>
          <w:p w:rsidR="007A705D" w:rsidRPr="006C7B29" w:rsidRDefault="007A705D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:rsidR="006C7B29" w:rsidRPr="006C7B29" w:rsidRDefault="006C7B29" w:rsidP="006C7B29">
            <w:pPr>
              <w:suppressAutoHyphens w:val="0"/>
              <w:rPr>
                <w:rFonts w:ascii="Arial" w:eastAsia="Times New Roman" w:hAnsi="Arial" w:cs="Arial"/>
                <w:b/>
                <w:color w:val="auto"/>
                <w:kern w:val="0"/>
                <w:sz w:val="16"/>
                <w:szCs w:val="16"/>
                <w:lang w:val="pl-PL" w:eastAsia="pl-PL" w:bidi="ar-SA"/>
              </w:rPr>
            </w:pPr>
          </w:p>
        </w:tc>
      </w:tr>
    </w:tbl>
    <w:p w:rsidR="006C7B2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uprawnienia, doświadczenie i wykształcenie 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w SIWZ. </w:t>
      </w:r>
    </w:p>
    <w:p w:rsidR="00C037C9" w:rsidRDefault="00C037C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</w:p>
    <w:p w:rsidR="00C037C9" w:rsidRPr="006C7B2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dla potrzeb realizacji zamówienia zapewni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/my odpowiedni zespół b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ę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d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ą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cy w stanie wykona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ć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przedmiotowe zamówienie w wyznaczonym terminie. </w:t>
      </w:r>
    </w:p>
    <w:p w:rsidR="00D83D5F" w:rsidRPr="00A67EF2" w:rsidRDefault="006C7B29" w:rsidP="00A67EF2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</w:pP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* Nale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y poda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podstaw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ę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do dysponowania osobami wskazanymi w wykazie, np.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 zakresu prawa pracy np. umowa o pracę, mianowanie, wybór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, umowa 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cywilnoprawna np. umowa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zleceni</w:t>
      </w:r>
      <w:r w:rsidR="002323D4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e, zobowiązanie do współpracy np. osoby prowadzącej własna działalność gospodarczą.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Ponadto, jeżeli Wykonawca 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polegał na wiedzy i do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wiadczeniu, osobach zdolnych do wykonania zamówienia innych podmiotów, niezale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ż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nie od charakteru prawnego ł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cz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cych go z nim stosunków,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zany jest udowodni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ć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 xml:space="preserve"> zamawia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j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ącemu, 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ż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dzie dysponował zasobami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dnymi do realizacji zamówienia. W tym celu musi w szczególno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ś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ci przedstawi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 xml:space="preserve">ć 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pisemne zobowi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ą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zanie tych podmiotów do oddania mu do dyspozycji niezb</w:t>
      </w:r>
      <w:r w:rsidRPr="00A67EF2">
        <w:rPr>
          <w:rFonts w:ascii="Calibri" w:eastAsia="Times New Roman" w:hAnsi="Calibri" w:cs="Arial"/>
          <w:color w:val="auto"/>
          <w:kern w:val="0"/>
          <w:sz w:val="16"/>
          <w:szCs w:val="16"/>
          <w:lang w:val="pl-PL" w:eastAsia="pl-PL" w:bidi="ar-SA"/>
        </w:rPr>
        <w:t>ę</w:t>
      </w:r>
      <w:r w:rsidRPr="00A67EF2">
        <w:rPr>
          <w:rFonts w:ascii="Calibri" w:eastAsia="Times New Roman" w:hAnsi="Calibri" w:cs="Times New Roman"/>
          <w:color w:val="auto"/>
          <w:kern w:val="0"/>
          <w:sz w:val="16"/>
          <w:szCs w:val="16"/>
          <w:lang w:val="pl-PL" w:eastAsia="pl-PL" w:bidi="ar-SA"/>
        </w:rPr>
        <w:t>dnych zasobów na okres korzystania z nich przy wykonywaniu zamówienia</w:t>
      </w:r>
    </w:p>
    <w:p w:rsidR="003D6953" w:rsidRDefault="003D6953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7A705D" w:rsidRPr="00B92A76" w:rsidRDefault="007A705D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>……………………………………………………..</w:t>
      </w:r>
    </w:p>
    <w:p w:rsidR="00B92A76" w:rsidRPr="00B92A76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</w:pPr>
      <w:r w:rsidRPr="00B92A76">
        <w:rPr>
          <w:rFonts w:ascii="Calibri" w:eastAsia="Calibri" w:hAnsi="Calibri" w:cs="Calibri"/>
          <w:color w:val="auto"/>
          <w:kern w:val="0"/>
          <w:sz w:val="22"/>
          <w:szCs w:val="22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A67EF2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            (Podpis(y) osoby(osób) upoważnionej(</w:t>
      </w:r>
      <w:proofErr w:type="spellStart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>ych</w:t>
      </w:r>
      <w:proofErr w:type="spellEnd"/>
      <w:r w:rsidRPr="00B92A76">
        <w:rPr>
          <w:rFonts w:ascii="Calibri" w:hAnsi="Calibri" w:cs="Calibri"/>
          <w:color w:val="auto"/>
          <w:sz w:val="22"/>
          <w:szCs w:val="22"/>
          <w:lang w:val="pl-PL"/>
        </w:rPr>
        <w:t xml:space="preserve">) do podpisania niniejszej oferty w imieniu Wykonawcy(ów) </w:t>
      </w:r>
    </w:p>
    <w:sectPr w:rsidR="00207942" w:rsidRPr="00A67EF2" w:rsidSect="00A47E8E">
      <w:footerReference w:type="default" r:id="rId9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273B56" w:rsidRPr="00273B56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3B5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A10C-3E92-4180-89C9-36E43B6E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36</cp:revision>
  <cp:lastPrinted>2019-10-07T09:28:00Z</cp:lastPrinted>
  <dcterms:created xsi:type="dcterms:W3CDTF">2017-07-23T23:20:00Z</dcterms:created>
  <dcterms:modified xsi:type="dcterms:W3CDTF">2020-07-17T09:37:00Z</dcterms:modified>
</cp:coreProperties>
</file>